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B2DF" w14:textId="3A1ACF9A" w:rsidR="00AE5D27" w:rsidRPr="0006622D" w:rsidRDefault="008D43F0" w:rsidP="0006622D">
      <w:pPr>
        <w:rPr>
          <w:rFonts w:ascii="Realist Bold" w:hAnsi="Realist Bold"/>
          <w:b/>
          <w:bCs/>
          <w:sz w:val="40"/>
          <w:szCs w:val="40"/>
        </w:rPr>
      </w:pPr>
      <w:r w:rsidRPr="0006622D">
        <w:rPr>
          <w:rFonts w:ascii="Realist Bold" w:hAnsi="Realist Bold"/>
          <w:b/>
          <w:bCs/>
          <w:sz w:val="40"/>
          <w:szCs w:val="40"/>
        </w:rPr>
        <w:t xml:space="preserve">Artist Intake Form </w:t>
      </w:r>
    </w:p>
    <w:p w14:paraId="3314F67F" w14:textId="77777777" w:rsidR="00AE5D27" w:rsidRPr="005A258E" w:rsidRDefault="008D43F0">
      <w:pPr>
        <w:rPr>
          <w:rFonts w:ascii="Realist Bold" w:hAnsi="Realist Bold"/>
          <w:b/>
          <w:bCs/>
          <w:sz w:val="32"/>
          <w:szCs w:val="32"/>
        </w:rPr>
      </w:pPr>
      <w:r w:rsidRPr="005A258E">
        <w:rPr>
          <w:rFonts w:ascii="Realist Bold" w:hAnsi="Realist Bold"/>
          <w:b/>
          <w:bCs/>
          <w:sz w:val="32"/>
          <w:szCs w:val="32"/>
        </w:rPr>
        <w:t>Purpose</w:t>
      </w:r>
    </w:p>
    <w:p w14:paraId="7940CE30" w14:textId="1F0D1764" w:rsidR="0006622D" w:rsidRPr="0006622D" w:rsidRDefault="00344BBA" w:rsidP="00344BBA">
      <w:r w:rsidRPr="00344BBA">
        <w:rPr>
          <w:rFonts w:ascii="Realist Regular" w:hAnsi="Realist Regular"/>
          <w:color w:val="000000"/>
          <w:sz w:val="24"/>
        </w:rPr>
        <w:t>The Artist Intake Form gather</w:t>
      </w:r>
      <w:r w:rsidR="00936F46">
        <w:rPr>
          <w:rFonts w:ascii="Realist Regular" w:hAnsi="Realist Regular"/>
          <w:color w:val="000000"/>
          <w:sz w:val="24"/>
        </w:rPr>
        <w:t>s</w:t>
      </w:r>
      <w:r w:rsidRPr="00344BBA">
        <w:rPr>
          <w:rFonts w:ascii="Realist Regular" w:hAnsi="Realist Regular"/>
          <w:color w:val="000000"/>
          <w:sz w:val="24"/>
        </w:rPr>
        <w:t xml:space="preserve"> uniform information straight from artists considered for acquisition, commission, exhibition, loan, or documentation.</w:t>
      </w:r>
    </w:p>
    <w:p w14:paraId="16462A8B" w14:textId="45A8D6AF" w:rsidR="00AE5D27" w:rsidRPr="005A258E" w:rsidRDefault="008D43F0">
      <w:pPr>
        <w:rPr>
          <w:rFonts w:ascii="Realist Regular" w:hAnsi="Realist Regular"/>
          <w:b/>
          <w:bCs/>
          <w:sz w:val="28"/>
          <w:szCs w:val="28"/>
        </w:rPr>
      </w:pPr>
      <w:r w:rsidRPr="005A258E">
        <w:rPr>
          <w:rFonts w:ascii="Realist Regular" w:hAnsi="Realist Regular"/>
          <w:b/>
          <w:bCs/>
          <w:sz w:val="28"/>
          <w:szCs w:val="28"/>
        </w:rPr>
        <w:t>Artist Information</w:t>
      </w:r>
    </w:p>
    <w:p w14:paraId="1CDAD450" w14:textId="1EE8E929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Full Legal Name:</w:t>
      </w:r>
    </w:p>
    <w:p w14:paraId="120FD549" w14:textId="68D93988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Preferred</w:t>
      </w:r>
      <w:r w:rsidR="002C4735">
        <w:rPr>
          <w:rFonts w:ascii="Realist Regular" w:hAnsi="Realist Regular"/>
          <w:sz w:val="24"/>
          <w:szCs w:val="24"/>
        </w:rPr>
        <w:t xml:space="preserve"> </w:t>
      </w:r>
      <w:r w:rsidRPr="0006622D">
        <w:rPr>
          <w:rFonts w:ascii="Realist Regular" w:hAnsi="Realist Regular"/>
          <w:sz w:val="24"/>
          <w:szCs w:val="24"/>
        </w:rPr>
        <w:t>/</w:t>
      </w:r>
      <w:r w:rsidR="002C4735">
        <w:rPr>
          <w:rFonts w:ascii="Realist Regular" w:hAnsi="Realist Regular"/>
          <w:sz w:val="24"/>
          <w:szCs w:val="24"/>
        </w:rPr>
        <w:t xml:space="preserve"> </w:t>
      </w:r>
      <w:r w:rsidRPr="0006622D">
        <w:rPr>
          <w:rFonts w:ascii="Realist Regular" w:hAnsi="Realist Regular"/>
          <w:sz w:val="24"/>
          <w:szCs w:val="24"/>
        </w:rPr>
        <w:t>Professional Name:</w:t>
      </w:r>
    </w:p>
    <w:p w14:paraId="04760B4B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Pronouns (optional):</w:t>
      </w:r>
    </w:p>
    <w:p w14:paraId="3F9BF172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Date of Birth:</w:t>
      </w:r>
    </w:p>
    <w:p w14:paraId="5C8A7AE7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Place of Birth:</w:t>
      </w:r>
    </w:p>
    <w:p w14:paraId="4799DD9D" w14:textId="3F729800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Nationality/Citizenship</w:t>
      </w:r>
      <w:r w:rsidR="00102082">
        <w:rPr>
          <w:rFonts w:ascii="Realist Regular" w:hAnsi="Realist Regular"/>
          <w:sz w:val="24"/>
          <w:szCs w:val="24"/>
        </w:rPr>
        <w:t xml:space="preserve"> (optional)</w:t>
      </w:r>
      <w:r w:rsidRPr="0006622D">
        <w:rPr>
          <w:rFonts w:ascii="Realist Regular" w:hAnsi="Realist Regular"/>
          <w:sz w:val="24"/>
          <w:szCs w:val="24"/>
        </w:rPr>
        <w:t>:</w:t>
      </w:r>
    </w:p>
    <w:p w14:paraId="74D7A6E0" w14:textId="03C457EA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 xml:space="preserve">Current </w:t>
      </w:r>
      <w:r w:rsidR="00102082">
        <w:rPr>
          <w:rFonts w:ascii="Realist Regular" w:hAnsi="Realist Regular"/>
          <w:sz w:val="24"/>
          <w:szCs w:val="24"/>
        </w:rPr>
        <w:t>Address</w:t>
      </w:r>
      <w:r w:rsidRPr="0006622D">
        <w:rPr>
          <w:rFonts w:ascii="Realist Regular" w:hAnsi="Realist Regular"/>
          <w:sz w:val="24"/>
          <w:szCs w:val="24"/>
        </w:rPr>
        <w:t>:</w:t>
      </w:r>
    </w:p>
    <w:p w14:paraId="1029CD39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Primary Contact Email:</w:t>
      </w:r>
    </w:p>
    <w:p w14:paraId="2EB2C246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Phone:</w:t>
      </w:r>
    </w:p>
    <w:p w14:paraId="1AD3C49C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Website/Portfolio URL:</w:t>
      </w:r>
    </w:p>
    <w:p w14:paraId="492A4B98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Primary Gallery/Representation:</w:t>
      </w:r>
    </w:p>
    <w:p w14:paraId="76A2E586" w14:textId="77777777" w:rsidR="00AE5D27" w:rsidRPr="0006622D" w:rsidRDefault="00AE5D27">
      <w:pPr>
        <w:rPr>
          <w:rFonts w:ascii="Realist Regular" w:hAnsi="Realist Regular"/>
          <w:sz w:val="24"/>
          <w:szCs w:val="24"/>
        </w:rPr>
      </w:pPr>
    </w:p>
    <w:p w14:paraId="624C47AE" w14:textId="00833CC2" w:rsidR="00AE5D27" w:rsidRDefault="008D43F0">
      <w:pPr>
        <w:rPr>
          <w:rFonts w:ascii="Realist Regular" w:hAnsi="Realist Regular"/>
          <w:b/>
          <w:bCs/>
          <w:sz w:val="28"/>
          <w:szCs w:val="28"/>
        </w:rPr>
      </w:pPr>
      <w:r w:rsidRPr="005A258E">
        <w:rPr>
          <w:rFonts w:ascii="Realist Regular" w:hAnsi="Realist Regular"/>
          <w:b/>
          <w:bCs/>
          <w:sz w:val="28"/>
          <w:szCs w:val="28"/>
        </w:rPr>
        <w:t>Artist Bio</w:t>
      </w:r>
      <w:r w:rsidR="002226A6">
        <w:rPr>
          <w:rFonts w:ascii="Realist Regular" w:hAnsi="Realist Regular"/>
          <w:b/>
          <w:bCs/>
          <w:sz w:val="28"/>
          <w:szCs w:val="28"/>
        </w:rPr>
        <w:t>/Statement</w:t>
      </w:r>
    </w:p>
    <w:p w14:paraId="5841B2C0" w14:textId="77777777" w:rsidR="00072D6D" w:rsidRPr="00072D6D" w:rsidRDefault="00072D6D" w:rsidP="00072D6D">
      <w:pPr>
        <w:rPr>
          <w:rFonts w:ascii="Realist Regular" w:hAnsi="Realist Regular"/>
          <w:sz w:val="24"/>
          <w:szCs w:val="24"/>
        </w:rPr>
      </w:pPr>
      <w:r w:rsidRPr="00072D6D">
        <w:rPr>
          <w:rFonts w:ascii="Realist Regular" w:hAnsi="Realist Regular"/>
          <w:sz w:val="24"/>
          <w:szCs w:val="24"/>
        </w:rPr>
        <w:t xml:space="preserve">Information about you–your background, education, exhibitions, description of your art and/or practice, </w:t>
      </w:r>
      <w:proofErr w:type="gramStart"/>
      <w:r w:rsidRPr="00072D6D">
        <w:rPr>
          <w:rFonts w:ascii="Realist Regular" w:hAnsi="Realist Regular"/>
          <w:sz w:val="24"/>
          <w:szCs w:val="24"/>
        </w:rPr>
        <w:t>etc.</w:t>
      </w:r>
      <w:proofErr w:type="gramEnd"/>
      <w:r w:rsidRPr="00072D6D">
        <w:rPr>
          <w:rFonts w:ascii="Realist Regular" w:hAnsi="Realist Regular"/>
          <w:sz w:val="24"/>
          <w:szCs w:val="24"/>
        </w:rPr>
        <w:t xml:space="preserve"> Max 500 characters.</w:t>
      </w:r>
    </w:p>
    <w:p w14:paraId="131DBC5C" w14:textId="77777777" w:rsidR="00AE5D27" w:rsidRDefault="00AE5D27">
      <w:pPr>
        <w:rPr>
          <w:rFonts w:ascii="Realist Regular" w:hAnsi="Realist Regular"/>
          <w:sz w:val="24"/>
          <w:szCs w:val="24"/>
        </w:rPr>
      </w:pPr>
    </w:p>
    <w:p w14:paraId="061DDFEE" w14:textId="77777777" w:rsidR="00072D6D" w:rsidRDefault="00072D6D">
      <w:pPr>
        <w:rPr>
          <w:rFonts w:ascii="Realist Regular" w:hAnsi="Realist Regular"/>
          <w:sz w:val="24"/>
          <w:szCs w:val="24"/>
        </w:rPr>
      </w:pPr>
    </w:p>
    <w:p w14:paraId="664E615B" w14:textId="77777777" w:rsidR="00072D6D" w:rsidRDefault="00072D6D">
      <w:pPr>
        <w:rPr>
          <w:rFonts w:ascii="Realist Regular" w:hAnsi="Realist Regular"/>
          <w:sz w:val="24"/>
          <w:szCs w:val="24"/>
        </w:rPr>
      </w:pPr>
    </w:p>
    <w:p w14:paraId="76B8CC0C" w14:textId="77777777" w:rsidR="00072D6D" w:rsidRPr="0006622D" w:rsidRDefault="00072D6D">
      <w:pPr>
        <w:rPr>
          <w:rFonts w:ascii="Realist Regular" w:hAnsi="Realist Regular"/>
          <w:sz w:val="24"/>
          <w:szCs w:val="24"/>
        </w:rPr>
      </w:pPr>
    </w:p>
    <w:p w14:paraId="09942661" w14:textId="77777777" w:rsidR="00072D6D" w:rsidRDefault="00072D6D">
      <w:pPr>
        <w:rPr>
          <w:rFonts w:ascii="Realist Regular" w:hAnsi="Realist Regular"/>
          <w:b/>
          <w:bCs/>
          <w:sz w:val="28"/>
          <w:szCs w:val="28"/>
        </w:rPr>
      </w:pPr>
      <w:r>
        <w:rPr>
          <w:rFonts w:ascii="Realist Regular" w:hAnsi="Realist Regular"/>
          <w:b/>
          <w:bCs/>
          <w:sz w:val="28"/>
          <w:szCs w:val="28"/>
        </w:rPr>
        <w:lastRenderedPageBreak/>
        <w:t>Medium</w:t>
      </w:r>
    </w:p>
    <w:p w14:paraId="33759BAD" w14:textId="1D081C00" w:rsidR="0027079A" w:rsidRPr="00836426" w:rsidRDefault="00836426" w:rsidP="00836426">
      <w:pPr>
        <w:rPr>
          <w:bCs/>
          <w:sz w:val="24"/>
          <w:szCs w:val="24"/>
        </w:rPr>
      </w:pPr>
      <w:r>
        <w:rPr>
          <w:rFonts w:ascii="Realist Regular" w:hAnsi="Realist Regular"/>
          <w:bCs/>
          <w:color w:val="000000"/>
          <w:sz w:val="24"/>
          <w:szCs w:val="24"/>
        </w:rPr>
        <w:t>I</w:t>
      </w:r>
      <w:r w:rsidRPr="00836426">
        <w:rPr>
          <w:rFonts w:ascii="Realist Regular" w:hAnsi="Realist Regular"/>
          <w:bCs/>
          <w:color w:val="000000"/>
          <w:sz w:val="24"/>
          <w:szCs w:val="24"/>
        </w:rPr>
        <w:t>ndicate the medium or media applicable to your work. This information will assist in assigning your profile to the appropriate category or categories</w:t>
      </w:r>
      <w:r w:rsidR="000120C4">
        <w:rPr>
          <w:rFonts w:ascii="Realist Regular" w:hAnsi="Realist Regular"/>
          <w:bCs/>
          <w:color w:val="000000"/>
          <w:sz w:val="24"/>
          <w:szCs w:val="24"/>
        </w:rPr>
        <w:t xml:space="preserve"> (select all that apply)</w:t>
      </w:r>
      <w:r w:rsidRPr="00836426">
        <w:rPr>
          <w:rFonts w:ascii="Realist Regular" w:hAnsi="Realist Regular"/>
          <w:bCs/>
          <w:color w:val="000000"/>
          <w:sz w:val="24"/>
          <w:szCs w:val="24"/>
        </w:rPr>
        <w:t>.</w:t>
      </w:r>
    </w:p>
    <w:p w14:paraId="641F937B" w14:textId="77777777" w:rsidR="0027079A" w:rsidRDefault="0027079A" w:rsidP="0027079A">
      <w:pPr>
        <w:numPr>
          <w:ilvl w:val="0"/>
          <w:numId w:val="10"/>
        </w:numPr>
        <w:rPr>
          <w:rFonts w:ascii="Realist Regular" w:hAnsi="Realist Regular"/>
          <w:sz w:val="24"/>
          <w:szCs w:val="24"/>
        </w:rPr>
        <w:sectPr w:rsidR="0027079A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B4C6BCB" w14:textId="621BE8DC" w:rsidR="005D16B1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1667668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Realist Regular" w:hAnsi="Realist Regular"/>
          <w:sz w:val="24"/>
          <w:szCs w:val="24"/>
        </w:rPr>
        <w:t xml:space="preserve"> </w:t>
      </w:r>
      <w:r w:rsidR="0027079A" w:rsidRPr="0027079A">
        <w:rPr>
          <w:rFonts w:ascii="Realist Regular" w:hAnsi="Realist Regular"/>
          <w:sz w:val="24"/>
          <w:szCs w:val="24"/>
        </w:rPr>
        <w:t>Acrylic</w:t>
      </w:r>
    </w:p>
    <w:p w14:paraId="3F0DFA02" w14:textId="0BB5C954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9956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Realist Regular" w:hAnsi="Realist Regular"/>
          <w:sz w:val="24"/>
          <w:szCs w:val="24"/>
        </w:rPr>
        <w:t xml:space="preserve"> </w:t>
      </w:r>
      <w:r w:rsidR="0027079A" w:rsidRPr="0027079A">
        <w:rPr>
          <w:rFonts w:ascii="Realist Regular" w:hAnsi="Realist Regular"/>
          <w:sz w:val="24"/>
          <w:szCs w:val="24"/>
        </w:rPr>
        <w:t>Digital Art</w:t>
      </w:r>
    </w:p>
    <w:p w14:paraId="163CE1A4" w14:textId="0BCAF259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48350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Encaustic</w:t>
      </w:r>
    </w:p>
    <w:p w14:paraId="38A90BEC" w14:textId="2A328FC0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-117063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Film</w:t>
      </w:r>
    </w:p>
    <w:p w14:paraId="483B312E" w14:textId="131CA16C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100371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Realist Regular" w:hAnsi="Realist Regular"/>
          <w:sz w:val="24"/>
          <w:szCs w:val="24"/>
        </w:rPr>
        <w:t xml:space="preserve"> </w:t>
      </w:r>
      <w:r w:rsidR="0027079A" w:rsidRPr="0027079A">
        <w:rPr>
          <w:rFonts w:ascii="Realist Regular" w:hAnsi="Realist Regular"/>
          <w:sz w:val="24"/>
          <w:szCs w:val="24"/>
        </w:rPr>
        <w:t>Glass</w:t>
      </w:r>
    </w:p>
    <w:p w14:paraId="21DA8063" w14:textId="70346250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-148316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Graphite</w:t>
      </w:r>
    </w:p>
    <w:p w14:paraId="567C252A" w14:textId="13029C56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-52717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Illustration</w:t>
      </w:r>
    </w:p>
    <w:p w14:paraId="73AA95DF" w14:textId="7AC788CA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-2811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Installation</w:t>
      </w:r>
    </w:p>
    <w:p w14:paraId="72446F24" w14:textId="013F80A9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1449351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</w:t>
      </w:r>
      <w:r w:rsidR="000120C4" w:rsidRPr="0027079A">
        <w:rPr>
          <w:rFonts w:ascii="Realist Regular" w:hAnsi="Realist Regular"/>
          <w:sz w:val="24"/>
          <w:szCs w:val="24"/>
        </w:rPr>
        <w:t>Jewelry</w:t>
      </w:r>
    </w:p>
    <w:p w14:paraId="46689DE8" w14:textId="6DE2A15B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-450176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Mixed Media</w:t>
      </w:r>
    </w:p>
    <w:p w14:paraId="367EA16D" w14:textId="29A02EAA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-1712261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Oil</w:t>
      </w:r>
    </w:p>
    <w:p w14:paraId="3303ABC3" w14:textId="13D0E3CC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1729266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Paper</w:t>
      </w:r>
    </w:p>
    <w:p w14:paraId="2EE13786" w14:textId="54D1A025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1638452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Pastel</w:t>
      </w:r>
    </w:p>
    <w:p w14:paraId="111BE7CC" w14:textId="3405C1B9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-2003491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Pen &amp; Ink</w:t>
      </w:r>
    </w:p>
    <w:p w14:paraId="769847F6" w14:textId="066592B9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-118998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Photography</w:t>
      </w:r>
    </w:p>
    <w:p w14:paraId="4B0D93D0" w14:textId="05AB7DD2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1851754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Pottery</w:t>
      </w:r>
    </w:p>
    <w:p w14:paraId="62EC7EAF" w14:textId="5799A672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-113146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Printmaking</w:t>
      </w:r>
    </w:p>
    <w:p w14:paraId="25C4DD89" w14:textId="32608C3C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74499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Sculpture</w:t>
      </w:r>
    </w:p>
    <w:p w14:paraId="0C73A212" w14:textId="153821DE" w:rsidR="0027079A" w:rsidRPr="0027079A" w:rsidRDefault="0027079A" w:rsidP="005D16B1">
      <w:pPr>
        <w:rPr>
          <w:rFonts w:ascii="Realist Regular" w:hAnsi="Realist Regular"/>
          <w:sz w:val="24"/>
          <w:szCs w:val="24"/>
        </w:rPr>
      </w:pPr>
      <w:r w:rsidRPr="0027079A">
        <w:rPr>
          <w:rFonts w:ascii="Realist Regular" w:hAnsi="Realist Regular"/>
          <w:sz w:val="24"/>
          <w:szCs w:val="24"/>
        </w:rPr>
        <w:t> </w:t>
      </w:r>
      <w:sdt>
        <w:sdtPr>
          <w:rPr>
            <w:rFonts w:ascii="Realist Regular" w:hAnsi="Realist Regular"/>
            <w:sz w:val="24"/>
            <w:szCs w:val="24"/>
          </w:rPr>
          <w:id w:val="-1594007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6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7079A">
        <w:rPr>
          <w:rFonts w:ascii="Realist Regular" w:hAnsi="Realist Regular"/>
          <w:sz w:val="24"/>
          <w:szCs w:val="24"/>
        </w:rPr>
        <w:t>Textiles</w:t>
      </w:r>
    </w:p>
    <w:p w14:paraId="4B1D4316" w14:textId="618D2E67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68208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</w:t>
      </w:r>
      <w:proofErr w:type="spellStart"/>
      <w:r w:rsidR="0027079A" w:rsidRPr="0027079A">
        <w:rPr>
          <w:rFonts w:ascii="Realist Regular" w:hAnsi="Realist Regular"/>
          <w:sz w:val="24"/>
          <w:szCs w:val="24"/>
        </w:rPr>
        <w:t>Watercolour</w:t>
      </w:r>
      <w:proofErr w:type="spellEnd"/>
    </w:p>
    <w:p w14:paraId="3CA385D3" w14:textId="2673F8A3" w:rsidR="0027079A" w:rsidRPr="0027079A" w:rsidRDefault="005D16B1" w:rsidP="005D16B1">
      <w:pPr>
        <w:rPr>
          <w:rFonts w:ascii="Realist Regular" w:hAnsi="Realist Regular"/>
          <w:sz w:val="24"/>
          <w:szCs w:val="24"/>
        </w:rPr>
      </w:pPr>
      <w:sdt>
        <w:sdtPr>
          <w:rPr>
            <w:rFonts w:ascii="Realist Regular" w:hAnsi="Realist Regular"/>
            <w:sz w:val="24"/>
            <w:szCs w:val="24"/>
          </w:rPr>
          <w:id w:val="122287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79A" w:rsidRPr="0027079A">
        <w:rPr>
          <w:rFonts w:ascii="Realist Regular" w:hAnsi="Realist Regular"/>
          <w:sz w:val="24"/>
          <w:szCs w:val="24"/>
        </w:rPr>
        <w:t> Wood</w:t>
      </w:r>
    </w:p>
    <w:p w14:paraId="2A69C93A" w14:textId="77777777" w:rsidR="0027079A" w:rsidRDefault="0027079A">
      <w:pPr>
        <w:rPr>
          <w:rFonts w:ascii="Realist Regular" w:hAnsi="Realist Regular"/>
          <w:b/>
          <w:bCs/>
          <w:sz w:val="28"/>
          <w:szCs w:val="28"/>
        </w:rPr>
        <w:sectPr w:rsidR="0027079A" w:rsidSect="0027079A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14:paraId="212CCDD3" w14:textId="77777777" w:rsidR="0027079A" w:rsidRDefault="0027079A">
      <w:pPr>
        <w:rPr>
          <w:rFonts w:ascii="Realist Regular" w:hAnsi="Realist Regular"/>
          <w:b/>
          <w:bCs/>
          <w:sz w:val="28"/>
          <w:szCs w:val="28"/>
        </w:rPr>
      </w:pPr>
    </w:p>
    <w:p w14:paraId="76CFC1ED" w14:textId="37210A47" w:rsidR="00AE5D27" w:rsidRPr="005A258E" w:rsidRDefault="008D43F0">
      <w:pPr>
        <w:rPr>
          <w:rFonts w:ascii="Realist Regular" w:hAnsi="Realist Regular"/>
          <w:b/>
          <w:bCs/>
          <w:sz w:val="28"/>
          <w:szCs w:val="28"/>
        </w:rPr>
      </w:pPr>
      <w:r w:rsidRPr="005A258E">
        <w:rPr>
          <w:rFonts w:ascii="Realist Regular" w:hAnsi="Realist Regular"/>
          <w:b/>
          <w:bCs/>
          <w:sz w:val="28"/>
          <w:szCs w:val="28"/>
        </w:rPr>
        <w:t>Artwork Information</w:t>
      </w:r>
    </w:p>
    <w:p w14:paraId="58509FB4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Title:</w:t>
      </w:r>
    </w:p>
    <w:p w14:paraId="280B951C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Date(s) of Creation:</w:t>
      </w:r>
    </w:p>
    <w:p w14:paraId="1BBBDBD7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Dimensions:</w:t>
      </w:r>
    </w:p>
    <w:p w14:paraId="10ED8FB7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Edition Information:</w:t>
      </w:r>
    </w:p>
    <w:p w14:paraId="04AF1356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Signature/Markings:</w:t>
      </w:r>
    </w:p>
    <w:p w14:paraId="4B857207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Current Location:</w:t>
      </w:r>
    </w:p>
    <w:p w14:paraId="597461B0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Condition Notes:</w:t>
      </w:r>
    </w:p>
    <w:p w14:paraId="60D49366" w14:textId="2A1951E3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Framing</w:t>
      </w:r>
      <w:r w:rsidR="005D096E">
        <w:rPr>
          <w:rFonts w:ascii="Realist Regular" w:hAnsi="Realist Regular"/>
          <w:sz w:val="24"/>
          <w:szCs w:val="24"/>
        </w:rPr>
        <w:t xml:space="preserve"> </w:t>
      </w:r>
      <w:r w:rsidRPr="0006622D">
        <w:rPr>
          <w:rFonts w:ascii="Realist Regular" w:hAnsi="Realist Regular"/>
          <w:sz w:val="24"/>
          <w:szCs w:val="24"/>
        </w:rPr>
        <w:t>/</w:t>
      </w:r>
      <w:r w:rsidR="005D096E">
        <w:rPr>
          <w:rFonts w:ascii="Realist Regular" w:hAnsi="Realist Regular"/>
          <w:sz w:val="24"/>
          <w:szCs w:val="24"/>
        </w:rPr>
        <w:t xml:space="preserve"> </w:t>
      </w:r>
      <w:r w:rsidRPr="0006622D">
        <w:rPr>
          <w:rFonts w:ascii="Realist Regular" w:hAnsi="Realist Regular"/>
          <w:sz w:val="24"/>
          <w:szCs w:val="24"/>
        </w:rPr>
        <w:t>Mounting Details:</w:t>
      </w:r>
    </w:p>
    <w:p w14:paraId="56279090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Images Provided:</w:t>
      </w:r>
    </w:p>
    <w:p w14:paraId="17379495" w14:textId="77777777" w:rsidR="00DF79F2" w:rsidRDefault="00DF79F2" w:rsidP="00DF79F2">
      <w:pPr>
        <w:rPr>
          <w:rFonts w:ascii="Realist Regular" w:hAnsi="Realist Regular"/>
          <w:sz w:val="24"/>
          <w:szCs w:val="24"/>
        </w:rPr>
      </w:pPr>
    </w:p>
    <w:p w14:paraId="78B09F0D" w14:textId="7BDE38D7" w:rsidR="00DF79F2" w:rsidRPr="0006622D" w:rsidRDefault="00DF79F2" w:rsidP="00DF79F2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Title:</w:t>
      </w:r>
    </w:p>
    <w:p w14:paraId="2AD2A5F8" w14:textId="77777777" w:rsidR="00DF79F2" w:rsidRPr="0006622D" w:rsidRDefault="00DF79F2" w:rsidP="00DF79F2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lastRenderedPageBreak/>
        <w:t>Date(s) of Creation:</w:t>
      </w:r>
    </w:p>
    <w:p w14:paraId="6E35D277" w14:textId="77777777" w:rsidR="00DF79F2" w:rsidRPr="0006622D" w:rsidRDefault="00DF79F2" w:rsidP="00DF79F2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Dimensions:</w:t>
      </w:r>
    </w:p>
    <w:p w14:paraId="21D801FD" w14:textId="77777777" w:rsidR="00DF79F2" w:rsidRPr="0006622D" w:rsidRDefault="00DF79F2" w:rsidP="00DF79F2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Edition Information:</w:t>
      </w:r>
    </w:p>
    <w:p w14:paraId="76D109F8" w14:textId="77777777" w:rsidR="00DF79F2" w:rsidRPr="0006622D" w:rsidRDefault="00DF79F2" w:rsidP="00DF79F2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Signature/Markings:</w:t>
      </w:r>
    </w:p>
    <w:p w14:paraId="4C785EBD" w14:textId="77777777" w:rsidR="00DF79F2" w:rsidRPr="0006622D" w:rsidRDefault="00DF79F2" w:rsidP="00DF79F2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Current Location:</w:t>
      </w:r>
    </w:p>
    <w:p w14:paraId="40D74503" w14:textId="77777777" w:rsidR="00DF79F2" w:rsidRPr="0006622D" w:rsidRDefault="00DF79F2" w:rsidP="00DF79F2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Condition Notes:</w:t>
      </w:r>
    </w:p>
    <w:p w14:paraId="1D7F6174" w14:textId="77777777" w:rsidR="00DF79F2" w:rsidRPr="0006622D" w:rsidRDefault="00DF79F2" w:rsidP="00DF79F2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Framing</w:t>
      </w:r>
      <w:r>
        <w:rPr>
          <w:rFonts w:ascii="Realist Regular" w:hAnsi="Realist Regular"/>
          <w:sz w:val="24"/>
          <w:szCs w:val="24"/>
        </w:rPr>
        <w:t xml:space="preserve"> </w:t>
      </w:r>
      <w:r w:rsidRPr="0006622D">
        <w:rPr>
          <w:rFonts w:ascii="Realist Regular" w:hAnsi="Realist Regular"/>
          <w:sz w:val="24"/>
          <w:szCs w:val="24"/>
        </w:rPr>
        <w:t>/</w:t>
      </w:r>
      <w:r>
        <w:rPr>
          <w:rFonts w:ascii="Realist Regular" w:hAnsi="Realist Regular"/>
          <w:sz w:val="24"/>
          <w:szCs w:val="24"/>
        </w:rPr>
        <w:t xml:space="preserve"> </w:t>
      </w:r>
      <w:r w:rsidRPr="0006622D">
        <w:rPr>
          <w:rFonts w:ascii="Realist Regular" w:hAnsi="Realist Regular"/>
          <w:sz w:val="24"/>
          <w:szCs w:val="24"/>
        </w:rPr>
        <w:t>Mounting Details:</w:t>
      </w:r>
    </w:p>
    <w:p w14:paraId="3ACA5F0E" w14:textId="77777777" w:rsidR="00DF79F2" w:rsidRPr="0006622D" w:rsidRDefault="00DF79F2" w:rsidP="00DF79F2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Images Provided:</w:t>
      </w:r>
    </w:p>
    <w:p w14:paraId="46E1BC5A" w14:textId="77777777" w:rsidR="00AE5D27" w:rsidRPr="0006622D" w:rsidRDefault="00AE5D27">
      <w:pPr>
        <w:rPr>
          <w:rFonts w:ascii="Realist Regular" w:hAnsi="Realist Regular"/>
          <w:sz w:val="24"/>
          <w:szCs w:val="24"/>
        </w:rPr>
      </w:pPr>
    </w:p>
    <w:p w14:paraId="5D03B2F1" w14:textId="5C9B89D2" w:rsidR="00AE5D27" w:rsidRPr="005A258E" w:rsidRDefault="008D43F0">
      <w:pPr>
        <w:rPr>
          <w:rFonts w:ascii="Realist Regular" w:hAnsi="Realist Regular"/>
          <w:b/>
          <w:bCs/>
          <w:sz w:val="28"/>
          <w:szCs w:val="28"/>
        </w:rPr>
      </w:pPr>
      <w:r w:rsidRPr="005A258E">
        <w:rPr>
          <w:rFonts w:ascii="Realist Regular" w:hAnsi="Realist Regular"/>
          <w:b/>
          <w:bCs/>
          <w:sz w:val="28"/>
          <w:szCs w:val="28"/>
        </w:rPr>
        <w:t>Rights &amp; Reproduction</w:t>
      </w:r>
    </w:p>
    <w:p w14:paraId="71F4B71E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Copyright Holder:</w:t>
      </w:r>
    </w:p>
    <w:p w14:paraId="5421E57F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Year of Copyright:</w:t>
      </w:r>
    </w:p>
    <w:p w14:paraId="336E0CAF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Rights Licensed:</w:t>
      </w:r>
    </w:p>
    <w:p w14:paraId="1FE95D5C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Credit Line Preference:</w:t>
      </w:r>
    </w:p>
    <w:p w14:paraId="56AF4659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Restrictions:</w:t>
      </w:r>
    </w:p>
    <w:p w14:paraId="1D2A9974" w14:textId="77777777" w:rsidR="00AE5D27" w:rsidRPr="0006622D" w:rsidRDefault="00AE5D27">
      <w:pPr>
        <w:rPr>
          <w:rFonts w:ascii="Realist Regular" w:hAnsi="Realist Regular"/>
          <w:sz w:val="24"/>
          <w:szCs w:val="24"/>
        </w:rPr>
      </w:pPr>
    </w:p>
    <w:p w14:paraId="064DB7CF" w14:textId="56032942" w:rsidR="00AE5D27" w:rsidRPr="005A258E" w:rsidRDefault="008D43F0">
      <w:pPr>
        <w:rPr>
          <w:rFonts w:ascii="Realist Regular" w:hAnsi="Realist Regular"/>
          <w:b/>
          <w:bCs/>
          <w:sz w:val="28"/>
          <w:szCs w:val="28"/>
        </w:rPr>
      </w:pPr>
      <w:r w:rsidRPr="005A258E">
        <w:rPr>
          <w:rFonts w:ascii="Realist Regular" w:hAnsi="Realist Regular"/>
          <w:b/>
          <w:bCs/>
          <w:sz w:val="28"/>
          <w:szCs w:val="28"/>
        </w:rPr>
        <w:t>Acquisition / Engagement Context</w:t>
      </w:r>
    </w:p>
    <w:p w14:paraId="6E912A4E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Context:</w:t>
      </w:r>
    </w:p>
    <w:p w14:paraId="5210F5AF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Proposed Price or Fee:</w:t>
      </w:r>
    </w:p>
    <w:p w14:paraId="6FAE2472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Funding Source:</w:t>
      </w:r>
    </w:p>
    <w:p w14:paraId="06B91C82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Dates:</w:t>
      </w:r>
    </w:p>
    <w:p w14:paraId="06875AB5" w14:textId="1C08F4CC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Installation</w:t>
      </w:r>
      <w:r w:rsidR="005D096E">
        <w:rPr>
          <w:rFonts w:ascii="Realist Regular" w:hAnsi="Realist Regular"/>
          <w:sz w:val="24"/>
          <w:szCs w:val="24"/>
        </w:rPr>
        <w:t xml:space="preserve"> </w:t>
      </w:r>
      <w:r w:rsidRPr="0006622D">
        <w:rPr>
          <w:rFonts w:ascii="Realist Regular" w:hAnsi="Realist Regular"/>
          <w:sz w:val="24"/>
          <w:szCs w:val="24"/>
        </w:rPr>
        <w:t>/</w:t>
      </w:r>
      <w:r w:rsidR="005D096E">
        <w:rPr>
          <w:rFonts w:ascii="Realist Regular" w:hAnsi="Realist Regular"/>
          <w:sz w:val="24"/>
          <w:szCs w:val="24"/>
        </w:rPr>
        <w:t xml:space="preserve"> </w:t>
      </w:r>
      <w:r w:rsidRPr="0006622D">
        <w:rPr>
          <w:rFonts w:ascii="Realist Regular" w:hAnsi="Realist Regular"/>
          <w:sz w:val="24"/>
          <w:szCs w:val="24"/>
        </w:rPr>
        <w:t>Conservation Requirements:</w:t>
      </w:r>
    </w:p>
    <w:p w14:paraId="11AF7D11" w14:textId="77777777" w:rsidR="00AE5D27" w:rsidRPr="0006622D" w:rsidRDefault="00AE5D27">
      <w:pPr>
        <w:rPr>
          <w:rFonts w:ascii="Realist Regular" w:hAnsi="Realist Regular"/>
          <w:sz w:val="24"/>
          <w:szCs w:val="24"/>
        </w:rPr>
      </w:pPr>
    </w:p>
    <w:p w14:paraId="145DA834" w14:textId="5252BF5D" w:rsidR="00AE5D27" w:rsidRPr="005A258E" w:rsidRDefault="008D43F0">
      <w:pPr>
        <w:rPr>
          <w:rFonts w:ascii="Realist Regular" w:hAnsi="Realist Regular"/>
          <w:b/>
          <w:bCs/>
          <w:sz w:val="28"/>
          <w:szCs w:val="28"/>
        </w:rPr>
      </w:pPr>
      <w:r w:rsidRPr="005A258E">
        <w:rPr>
          <w:rFonts w:ascii="Realist Regular" w:hAnsi="Realist Regular"/>
          <w:b/>
          <w:bCs/>
          <w:sz w:val="28"/>
          <w:szCs w:val="28"/>
        </w:rPr>
        <w:t>Shipping &amp; Insurance</w:t>
      </w:r>
    </w:p>
    <w:p w14:paraId="7AD3C7A6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lastRenderedPageBreak/>
        <w:t>Packing Requirements:</w:t>
      </w:r>
    </w:p>
    <w:p w14:paraId="299F1DA6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Declared Value:</w:t>
      </w:r>
    </w:p>
    <w:p w14:paraId="584123F9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Insurance Provided By:</w:t>
      </w:r>
    </w:p>
    <w:p w14:paraId="2D41669B" w14:textId="77777777" w:rsidR="00AE5D27" w:rsidRPr="0006622D" w:rsidRDefault="00AE5D27">
      <w:pPr>
        <w:rPr>
          <w:rFonts w:ascii="Realist Regular" w:hAnsi="Realist Regular"/>
          <w:sz w:val="24"/>
          <w:szCs w:val="24"/>
        </w:rPr>
      </w:pPr>
    </w:p>
    <w:p w14:paraId="410A1A6E" w14:textId="28A54851" w:rsidR="00AE5D27" w:rsidRPr="005A258E" w:rsidRDefault="008D43F0">
      <w:pPr>
        <w:rPr>
          <w:rFonts w:ascii="Realist Regular" w:hAnsi="Realist Regular"/>
          <w:b/>
          <w:bCs/>
          <w:sz w:val="28"/>
          <w:szCs w:val="28"/>
        </w:rPr>
      </w:pPr>
      <w:r w:rsidRPr="005A258E">
        <w:rPr>
          <w:rFonts w:ascii="Realist Regular" w:hAnsi="Realist Regular"/>
          <w:b/>
          <w:bCs/>
          <w:sz w:val="28"/>
          <w:szCs w:val="28"/>
        </w:rPr>
        <w:t>Artist Certification</w:t>
      </w:r>
    </w:p>
    <w:p w14:paraId="3BA4CACC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Signature:</w:t>
      </w:r>
    </w:p>
    <w:p w14:paraId="3C04CFF9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Printed Name:</w:t>
      </w:r>
    </w:p>
    <w:p w14:paraId="1FAB5176" w14:textId="77777777" w:rsidR="00AE5D27" w:rsidRPr="0006622D" w:rsidRDefault="008D43F0">
      <w:pPr>
        <w:pBdr>
          <w:bottom w:val="single" w:sz="12" w:space="1" w:color="auto"/>
        </w:pBd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Date:</w:t>
      </w:r>
    </w:p>
    <w:p w14:paraId="29488007" w14:textId="77777777" w:rsidR="0006622D" w:rsidRPr="0006622D" w:rsidRDefault="0006622D">
      <w:pPr>
        <w:pBdr>
          <w:bottom w:val="single" w:sz="12" w:space="1" w:color="auto"/>
        </w:pBdr>
        <w:rPr>
          <w:rFonts w:ascii="Realist Regular" w:hAnsi="Realist Regular"/>
          <w:sz w:val="24"/>
          <w:szCs w:val="24"/>
        </w:rPr>
      </w:pPr>
    </w:p>
    <w:p w14:paraId="3F808ED2" w14:textId="36E4BCA6" w:rsidR="00AE5D27" w:rsidRPr="005A258E" w:rsidRDefault="008D43F0" w:rsidP="0006622D">
      <w:pPr>
        <w:rPr>
          <w:rFonts w:ascii="Realist Bold" w:hAnsi="Realist Bold"/>
          <w:b/>
          <w:bCs/>
          <w:sz w:val="32"/>
          <w:szCs w:val="32"/>
        </w:rPr>
      </w:pPr>
      <w:proofErr w:type="gramStart"/>
      <w:r w:rsidRPr="005A258E">
        <w:rPr>
          <w:rFonts w:ascii="Realist Bold" w:hAnsi="Realist Bold"/>
          <w:b/>
          <w:bCs/>
          <w:sz w:val="32"/>
          <w:szCs w:val="32"/>
        </w:rPr>
        <w:t>Internal Use Only</w:t>
      </w:r>
      <w:proofErr w:type="gramEnd"/>
    </w:p>
    <w:p w14:paraId="41F3EE0C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Reviewed By:</w:t>
      </w:r>
    </w:p>
    <w:p w14:paraId="46002171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Date Received:</w:t>
      </w:r>
    </w:p>
    <w:p w14:paraId="0E0FD926" w14:textId="77777777" w:rsidR="00AE5D27" w:rsidRPr="0006622D" w:rsidRDefault="008D43F0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Related Records:</w:t>
      </w:r>
    </w:p>
    <w:p w14:paraId="531C8ECA" w14:textId="67D40EEF" w:rsidR="00AE5D27" w:rsidRPr="0006622D" w:rsidRDefault="008D43F0" w:rsidP="0006622D">
      <w:pPr>
        <w:rPr>
          <w:rFonts w:ascii="Realist Regular" w:hAnsi="Realist Regular"/>
          <w:sz w:val="24"/>
          <w:szCs w:val="24"/>
        </w:rPr>
      </w:pPr>
      <w:r w:rsidRPr="0006622D">
        <w:rPr>
          <w:rFonts w:ascii="Realist Regular" w:hAnsi="Realist Regular"/>
          <w:sz w:val="24"/>
          <w:szCs w:val="24"/>
        </w:rPr>
        <w:t>Notes:</w:t>
      </w:r>
    </w:p>
    <w:sectPr w:rsidR="00AE5D27" w:rsidRPr="0006622D" w:rsidSect="0027079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Realist Bold">
    <w:panose1 w:val="020B0003030500020204"/>
    <w:charset w:val="00"/>
    <w:family w:val="swiss"/>
    <w:notTrueType/>
    <w:pitch w:val="variable"/>
    <w:sig w:usb0="A00000BF" w:usb1="4000206B" w:usb2="00000000" w:usb3="00000000" w:csb0="00000093" w:csb1="00000000"/>
  </w:font>
  <w:font w:name="Realist Regular">
    <w:panose1 w:val="020B0003030500020204"/>
    <w:charset w:val="00"/>
    <w:family w:val="swiss"/>
    <w:notTrueType/>
    <w:pitch w:val="variable"/>
    <w:sig w:usb0="A00000BF" w:usb1="4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80A76"/>
    <w:multiLevelType w:val="multilevel"/>
    <w:tmpl w:val="12EA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5903928">
    <w:abstractNumId w:val="8"/>
  </w:num>
  <w:num w:numId="2" w16cid:durableId="105656592">
    <w:abstractNumId w:val="6"/>
  </w:num>
  <w:num w:numId="3" w16cid:durableId="1347054008">
    <w:abstractNumId w:val="5"/>
  </w:num>
  <w:num w:numId="4" w16cid:durableId="316224436">
    <w:abstractNumId w:val="4"/>
  </w:num>
  <w:num w:numId="5" w16cid:durableId="400521083">
    <w:abstractNumId w:val="7"/>
  </w:num>
  <w:num w:numId="6" w16cid:durableId="1192959785">
    <w:abstractNumId w:val="3"/>
  </w:num>
  <w:num w:numId="7" w16cid:durableId="1991057550">
    <w:abstractNumId w:val="2"/>
  </w:num>
  <w:num w:numId="8" w16cid:durableId="1925647401">
    <w:abstractNumId w:val="1"/>
  </w:num>
  <w:num w:numId="9" w16cid:durableId="183324699">
    <w:abstractNumId w:val="0"/>
  </w:num>
  <w:num w:numId="10" w16cid:durableId="1797330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0C4"/>
    <w:rsid w:val="00034616"/>
    <w:rsid w:val="0006063C"/>
    <w:rsid w:val="0006622D"/>
    <w:rsid w:val="00072D6D"/>
    <w:rsid w:val="0008364A"/>
    <w:rsid w:val="00102082"/>
    <w:rsid w:val="0015074B"/>
    <w:rsid w:val="001F2A2C"/>
    <w:rsid w:val="002226A6"/>
    <w:rsid w:val="0027079A"/>
    <w:rsid w:val="0029639D"/>
    <w:rsid w:val="002C4735"/>
    <w:rsid w:val="00326F90"/>
    <w:rsid w:val="00344BBA"/>
    <w:rsid w:val="003D3417"/>
    <w:rsid w:val="005A258E"/>
    <w:rsid w:val="005D096E"/>
    <w:rsid w:val="005D16B1"/>
    <w:rsid w:val="00836426"/>
    <w:rsid w:val="008D43F0"/>
    <w:rsid w:val="00936F46"/>
    <w:rsid w:val="00AA1D8D"/>
    <w:rsid w:val="00AE5D27"/>
    <w:rsid w:val="00B47730"/>
    <w:rsid w:val="00CB0664"/>
    <w:rsid w:val="00DF79F2"/>
    <w:rsid w:val="00F342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6F8334"/>
  <w14:defaultImageDpi w14:val="330"/>
  <w15:docId w15:val="{A0B94CC2-9AB1-4B0E-8231-82935388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849082BFEC948B3992FECE9689BAE" ma:contentTypeVersion="11" ma:contentTypeDescription="Create a new document." ma:contentTypeScope="" ma:versionID="227ae5464b18da3923f059ced6266e73">
  <xsd:schema xmlns:xsd="http://www.w3.org/2001/XMLSchema" xmlns:xs="http://www.w3.org/2001/XMLSchema" xmlns:p="http://schemas.microsoft.com/office/2006/metadata/properties" xmlns:ns2="6c14b015-4b5c-487b-a79a-beb4380303de" xmlns:ns3="623c094d-4404-4846-9932-d3f181dc414a" targetNamespace="http://schemas.microsoft.com/office/2006/metadata/properties" ma:root="true" ma:fieldsID="168ed18ccfcc5f0f2946666a424af828" ns2:_="" ns3:_="">
    <xsd:import namespace="6c14b015-4b5c-487b-a79a-beb4380303de"/>
    <xsd:import namespace="623c094d-4404-4846-9932-d3f181dc4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4b015-4b5c-487b-a79a-beb438030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2c98d-f75c-4460-9212-4cc7f65e09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094d-4404-4846-9932-d3f181dc41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1806f7-9975-4e95-89b6-11e97478d426}" ma:internalName="TaxCatchAll" ma:showField="CatchAllData" ma:web="623c094d-4404-4846-9932-d3f181dc4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4b015-4b5c-487b-a79a-beb4380303de">
      <Terms xmlns="http://schemas.microsoft.com/office/infopath/2007/PartnerControls"/>
    </lcf76f155ced4ddcb4097134ff3c332f>
    <TaxCatchAll xmlns="623c094d-4404-4846-9932-d3f181dc41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9CE95-6384-4F0D-8E46-E8F08A2EA143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BFA0B-77FB-4D1E-AEE9-D80DAF854B0E}">
  <ds:schemaRefs>
    <ds:schemaRef ds:uri="http://schemas.microsoft.com/office/2006/metadata/properties"/>
    <ds:schemaRef ds:uri="http://schemas.microsoft.com/office/infopath/2007/PartnerControls"/>
    <ds:schemaRef ds:uri="6c14b015-4b5c-487b-a79a-beb4380303de"/>
    <ds:schemaRef ds:uri="623c094d-4404-4846-9932-d3f181dc414a"/>
  </ds:schemaRefs>
</ds:datastoreItem>
</file>

<file path=customXml/itemProps4.xml><?xml version="1.0" encoding="utf-8"?>
<ds:datastoreItem xmlns:ds="http://schemas.openxmlformats.org/officeDocument/2006/customXml" ds:itemID="{AD13E1AA-7ACB-4DF4-AC54-267F1E9BE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210</Words>
  <Characters>1636</Characters>
  <Application>Microsoft Office Word</Application>
  <DocSecurity>0</DocSecurity>
  <Lines>102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Cecelia Walls</cp:lastModifiedBy>
  <cp:revision>17</cp:revision>
  <dcterms:created xsi:type="dcterms:W3CDTF">2026-02-18T16:03:00Z</dcterms:created>
  <dcterms:modified xsi:type="dcterms:W3CDTF">2026-02-23T15:58:00Z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0x010100C13849082BFEC948B3992FECE9689BAE</vt:lpwstr>
  </property>
  <property fmtid="{D5CDD505-2E9C-101B-9397-08002B2CF9AE}" pid="3" name="MediaServiceImageTags">
    <vt:lpwstr/>
  </property>
</Properties>
</file>